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608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86MS0063-01-2025-002556-61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Сапарова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Сапарова Фаниса Ишкильдеевича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Сапаров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Сапаров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Сапаров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Сапаров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Сапарова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Сапаров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Сапарова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Сапаров Ф.И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Сапарова Ф.И.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Сапарова Фаниса Ишкильдеевича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608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9">
    <w:name w:val="cat-UserDefined grp-2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